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59D1" w:rsidRPr="00E74C08" w:rsidP="004D69DF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>Дело № 2-</w:t>
      </w:r>
      <w:r w:rsidR="006170DB">
        <w:rPr>
          <w:sz w:val="28"/>
          <w:szCs w:val="28"/>
          <w:lang w:val="ru-RU"/>
        </w:rPr>
        <w:t>1660</w:t>
      </w:r>
      <w:r w:rsidRPr="00E74C08">
        <w:rPr>
          <w:sz w:val="28"/>
          <w:szCs w:val="28"/>
          <w:lang w:val="ru-RU"/>
        </w:rPr>
        <w:t>-0602/20</w:t>
      </w:r>
      <w:r w:rsidRPr="00E74C08" w:rsidR="00391AC6">
        <w:rPr>
          <w:sz w:val="28"/>
          <w:szCs w:val="28"/>
          <w:lang w:val="ru-RU"/>
        </w:rPr>
        <w:t>2</w:t>
      </w:r>
      <w:r w:rsidRPr="00E74C08" w:rsidR="00DD7627">
        <w:rPr>
          <w:sz w:val="28"/>
          <w:szCs w:val="28"/>
          <w:lang w:val="ru-RU"/>
        </w:rPr>
        <w:t>5</w:t>
      </w:r>
    </w:p>
    <w:p w:rsidR="006959D1" w:rsidRPr="00E74C08" w:rsidP="00597FAC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E74C08">
        <w:rPr>
          <w:b/>
          <w:sz w:val="28"/>
          <w:szCs w:val="28"/>
          <w:lang w:val="ru-RU" w:eastAsia="ru-RU"/>
        </w:rPr>
        <w:t>ЗАОЧНОЕ РЕШЕНИЕ</w:t>
      </w:r>
    </w:p>
    <w:p w:rsidR="006959D1" w:rsidRPr="00572AD7" w:rsidP="006959D1">
      <w:pPr>
        <w:ind w:firstLine="567"/>
        <w:jc w:val="center"/>
        <w:rPr>
          <w:sz w:val="28"/>
          <w:szCs w:val="28"/>
          <w:lang w:val="ru-RU" w:eastAsia="ru-RU"/>
        </w:rPr>
      </w:pPr>
      <w:r w:rsidRPr="00572AD7">
        <w:rPr>
          <w:sz w:val="28"/>
          <w:szCs w:val="28"/>
          <w:lang w:val="ru-RU" w:eastAsia="ru-RU"/>
        </w:rPr>
        <w:t>Именем Российской Федерации</w:t>
      </w:r>
    </w:p>
    <w:p w:rsidR="006959D1" w:rsidRPr="00572AD7" w:rsidP="009B3D12">
      <w:pPr>
        <w:jc w:val="center"/>
        <w:rPr>
          <w:sz w:val="28"/>
          <w:szCs w:val="28"/>
          <w:lang w:val="ru-RU" w:eastAsia="ru-RU"/>
        </w:rPr>
      </w:pPr>
      <w:r w:rsidRPr="00572AD7">
        <w:rPr>
          <w:sz w:val="28"/>
          <w:szCs w:val="28"/>
          <w:lang w:val="ru-RU" w:eastAsia="ru-RU"/>
        </w:rPr>
        <w:t xml:space="preserve">       (</w:t>
      </w:r>
      <w:r w:rsidR="00572AD7">
        <w:rPr>
          <w:sz w:val="28"/>
          <w:szCs w:val="28"/>
          <w:lang w:val="ru-RU" w:eastAsia="ru-RU"/>
        </w:rPr>
        <w:t xml:space="preserve">вводная и </w:t>
      </w:r>
      <w:r w:rsidRPr="00572AD7">
        <w:rPr>
          <w:sz w:val="28"/>
          <w:szCs w:val="28"/>
          <w:lang w:val="ru-RU" w:eastAsia="ru-RU"/>
        </w:rPr>
        <w:t>резолютивная часть)</w:t>
      </w:r>
    </w:p>
    <w:p w:rsidR="00406DAE" w:rsidP="004D69DF">
      <w:pPr>
        <w:ind w:right="-142"/>
        <w:jc w:val="center"/>
        <w:rPr>
          <w:sz w:val="28"/>
          <w:szCs w:val="28"/>
          <w:lang w:val="ru-RU" w:eastAsia="ru-RU"/>
        </w:rPr>
      </w:pPr>
    </w:p>
    <w:p w:rsidR="006959D1" w:rsidRPr="00E74C08" w:rsidP="004D69DF">
      <w:pPr>
        <w:ind w:right="-142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пгт. </w:t>
      </w:r>
      <w:r w:rsidR="006170DB">
        <w:rPr>
          <w:sz w:val="28"/>
          <w:szCs w:val="28"/>
          <w:lang w:val="ru-RU" w:eastAsia="ru-RU"/>
        </w:rPr>
        <w:t>Пойковский</w:t>
      </w:r>
      <w:r w:rsidR="006170DB">
        <w:rPr>
          <w:sz w:val="28"/>
          <w:szCs w:val="28"/>
          <w:lang w:val="ru-RU" w:eastAsia="ru-RU"/>
        </w:rPr>
        <w:tab/>
      </w:r>
      <w:r w:rsidR="006170DB">
        <w:rPr>
          <w:sz w:val="28"/>
          <w:szCs w:val="28"/>
          <w:lang w:val="ru-RU" w:eastAsia="ru-RU"/>
        </w:rPr>
        <w:tab/>
      </w:r>
      <w:r w:rsidR="006170DB">
        <w:rPr>
          <w:sz w:val="28"/>
          <w:szCs w:val="28"/>
          <w:lang w:val="ru-RU" w:eastAsia="ru-RU"/>
        </w:rPr>
        <w:tab/>
      </w:r>
      <w:r w:rsidR="006170DB">
        <w:rPr>
          <w:sz w:val="28"/>
          <w:szCs w:val="28"/>
          <w:lang w:val="ru-RU" w:eastAsia="ru-RU"/>
        </w:rPr>
        <w:tab/>
      </w:r>
      <w:r w:rsidR="006170DB">
        <w:rPr>
          <w:sz w:val="28"/>
          <w:szCs w:val="28"/>
          <w:lang w:val="ru-RU" w:eastAsia="ru-RU"/>
        </w:rPr>
        <w:tab/>
      </w:r>
      <w:r w:rsidR="006170DB">
        <w:rPr>
          <w:sz w:val="28"/>
          <w:szCs w:val="28"/>
          <w:lang w:val="ru-RU" w:eastAsia="ru-RU"/>
        </w:rPr>
        <w:tab/>
        <w:t>31 июля</w:t>
      </w:r>
      <w:r w:rsidR="00572AD7">
        <w:rPr>
          <w:sz w:val="28"/>
          <w:szCs w:val="28"/>
          <w:lang w:val="ru-RU" w:eastAsia="ru-RU"/>
        </w:rPr>
        <w:t xml:space="preserve"> </w:t>
      </w:r>
      <w:r w:rsidRPr="00E74C08" w:rsidR="00391AC6">
        <w:rPr>
          <w:sz w:val="28"/>
          <w:szCs w:val="28"/>
          <w:lang w:val="ru-RU" w:eastAsia="ru-RU"/>
        </w:rPr>
        <w:t>202</w:t>
      </w:r>
      <w:r w:rsidRPr="00E74C08" w:rsidR="00DD7627">
        <w:rPr>
          <w:sz w:val="28"/>
          <w:szCs w:val="28"/>
          <w:lang w:val="ru-RU" w:eastAsia="ru-RU"/>
        </w:rPr>
        <w:t>5</w:t>
      </w:r>
      <w:r w:rsidRPr="00E74C08">
        <w:rPr>
          <w:sz w:val="28"/>
          <w:szCs w:val="28"/>
          <w:lang w:val="ru-RU" w:eastAsia="ru-RU"/>
        </w:rPr>
        <w:t xml:space="preserve"> года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</w:p>
    <w:p w:rsidR="00572AD7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ab/>
        <w:t>Мировой судья судебного участка № 7 Нефтеюганского судебного района Ханты-Мансийского ав</w:t>
      </w:r>
      <w:r w:rsidR="00406DAE">
        <w:rPr>
          <w:sz w:val="28"/>
          <w:szCs w:val="28"/>
          <w:lang w:val="ru-RU" w:eastAsia="ru-RU"/>
        </w:rPr>
        <w:t>тономного округа - Югры  Е.В. Кё</w:t>
      </w:r>
      <w:r w:rsidRPr="00E74C08">
        <w:rPr>
          <w:sz w:val="28"/>
          <w:szCs w:val="28"/>
          <w:lang w:val="ru-RU" w:eastAsia="ru-RU"/>
        </w:rPr>
        <w:t xml:space="preserve">ся, 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при секретаре </w:t>
      </w:r>
      <w:r w:rsidRPr="00E74C08" w:rsidR="00DD7627">
        <w:rPr>
          <w:sz w:val="28"/>
          <w:szCs w:val="28"/>
          <w:lang w:val="ru-RU" w:eastAsia="ru-RU"/>
        </w:rPr>
        <w:t>Спицыной О.Н.</w:t>
      </w:r>
      <w:r w:rsidRPr="00E74C08" w:rsidR="00391AC6">
        <w:rPr>
          <w:sz w:val="28"/>
          <w:szCs w:val="28"/>
          <w:lang w:val="ru-RU" w:eastAsia="ru-RU"/>
        </w:rPr>
        <w:t>,</w:t>
      </w:r>
    </w:p>
    <w:p w:rsidR="006170DB" w:rsidP="00391AC6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  <w:lang w:val="ru-RU" w:eastAsia="ru-RU"/>
        </w:rPr>
        <w:t>Пойковское Муниципальное Унитарное предприятие «Управление теплоснабжения» к Абдуразакову Исламу Дагировичу о взыскании задолженности по откачк</w:t>
      </w:r>
      <w:r>
        <w:rPr>
          <w:sz w:val="28"/>
          <w:szCs w:val="28"/>
          <w:lang w:val="ru-RU" w:eastAsia="ru-RU"/>
        </w:rPr>
        <w:t>е сточных вод,</w:t>
      </w:r>
    </w:p>
    <w:p w:rsidR="00E74C08" w:rsidRPr="00E70E6B" w:rsidP="006170DB">
      <w:pPr>
        <w:ind w:right="-142"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руководствуясь ст.ст.194-199 ГПК РФ, </w:t>
      </w:r>
      <w:r w:rsidRPr="00E74C08">
        <w:rPr>
          <w:sz w:val="28"/>
          <w:szCs w:val="28"/>
          <w:lang w:val="ru-RU"/>
        </w:rPr>
        <w:t xml:space="preserve">ч. 3 ст. 199, ст.233-235 Гражданского процессуального кодекса Российской Федерации, </w:t>
      </w:r>
    </w:p>
    <w:p w:rsidR="00406DAE" w:rsidP="00406DAE">
      <w:pPr>
        <w:widowControl w:val="0"/>
        <w:jc w:val="center"/>
        <w:rPr>
          <w:sz w:val="28"/>
          <w:szCs w:val="28"/>
          <w:lang w:val="ru-RU" w:eastAsia="ru-RU"/>
        </w:rPr>
      </w:pPr>
    </w:p>
    <w:p w:rsidR="006959D1" w:rsidRPr="00E74C08" w:rsidP="00406DAE">
      <w:pPr>
        <w:widowControl w:val="0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РЕШИЛ:</w:t>
      </w:r>
    </w:p>
    <w:p w:rsidR="00E70E6B" w:rsidP="00E70E6B">
      <w:pPr>
        <w:ind w:firstLine="567"/>
        <w:jc w:val="both"/>
        <w:rPr>
          <w:sz w:val="28"/>
          <w:szCs w:val="28"/>
          <w:lang w:val="ru-RU" w:eastAsia="ru-RU"/>
        </w:rPr>
      </w:pPr>
    </w:p>
    <w:p w:rsidR="007B1DBE" w:rsidRPr="00E74C08" w:rsidP="006170DB">
      <w:pPr>
        <w:ind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Исковое</w:t>
      </w:r>
      <w:r w:rsidR="00E70E6B">
        <w:rPr>
          <w:sz w:val="28"/>
          <w:szCs w:val="28"/>
          <w:lang w:val="ru-RU" w:eastAsia="ru-RU"/>
        </w:rPr>
        <w:t xml:space="preserve"> заявление </w:t>
      </w:r>
      <w:r w:rsidR="006170DB">
        <w:rPr>
          <w:sz w:val="28"/>
          <w:szCs w:val="28"/>
          <w:lang w:val="ru-RU" w:eastAsia="ru-RU"/>
        </w:rPr>
        <w:t>Пойковское Муниципальное Унитарное предприятие «Управление теплоснабжения» к Абдуразакову Исламу Дагировичу о взыскании задолженности по откачке сточных вод, -</w:t>
      </w:r>
      <w:r w:rsidRPr="00E74C08" w:rsidR="00391AC6">
        <w:rPr>
          <w:sz w:val="28"/>
          <w:szCs w:val="28"/>
          <w:lang w:val="ru-RU" w:eastAsia="ru-RU"/>
        </w:rPr>
        <w:t xml:space="preserve"> удовлетворить.</w:t>
      </w:r>
    </w:p>
    <w:p w:rsidR="002B3CB5" w:rsidP="00220E36">
      <w:pPr>
        <w:ind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Взыскать с </w:t>
      </w:r>
      <w:r w:rsidR="00614725">
        <w:rPr>
          <w:sz w:val="28"/>
          <w:szCs w:val="28"/>
          <w:lang w:val="ru-RU" w:eastAsia="ru-RU"/>
        </w:rPr>
        <w:t xml:space="preserve">Абдуразакова Ислама Дагировича, </w:t>
      </w:r>
      <w:r w:rsidR="00987C7F">
        <w:rPr>
          <w:sz w:val="28"/>
          <w:szCs w:val="28"/>
          <w:lang w:val="ru-RU" w:eastAsia="ru-RU"/>
        </w:rPr>
        <w:t>*</w:t>
      </w:r>
      <w:r w:rsidR="00614725">
        <w:rPr>
          <w:sz w:val="28"/>
          <w:szCs w:val="28"/>
          <w:lang w:val="ru-RU" w:eastAsia="ru-RU"/>
        </w:rPr>
        <w:t xml:space="preserve"> года рождения, уроженца </w:t>
      </w:r>
      <w:r w:rsidR="00987C7F">
        <w:rPr>
          <w:sz w:val="28"/>
          <w:szCs w:val="28"/>
          <w:lang w:val="ru-RU" w:eastAsia="ru-RU"/>
        </w:rPr>
        <w:t>*</w:t>
      </w:r>
      <w:r w:rsidR="00614725">
        <w:rPr>
          <w:sz w:val="28"/>
          <w:szCs w:val="28"/>
          <w:lang w:val="ru-RU" w:eastAsia="ru-RU"/>
        </w:rPr>
        <w:t xml:space="preserve">, паспорт </w:t>
      </w:r>
      <w:r w:rsidR="00987C7F">
        <w:rPr>
          <w:sz w:val="28"/>
          <w:szCs w:val="28"/>
          <w:lang w:val="ru-RU" w:eastAsia="ru-RU"/>
        </w:rPr>
        <w:t>*</w:t>
      </w:r>
      <w:r w:rsidR="00614725">
        <w:rPr>
          <w:sz w:val="28"/>
          <w:szCs w:val="28"/>
          <w:lang w:val="ru-RU" w:eastAsia="ru-RU"/>
        </w:rPr>
        <w:t xml:space="preserve"> г., в пользу </w:t>
      </w:r>
      <w:r w:rsidR="00E040BB">
        <w:rPr>
          <w:sz w:val="28"/>
          <w:szCs w:val="28"/>
          <w:lang w:val="ru-RU" w:eastAsia="ru-RU"/>
        </w:rPr>
        <w:t xml:space="preserve">Пойковское Муниципальное Унитарное предприятие «Управление теплоснабжения» (ИНН 8619005930) задолженность за оказание услуг по откачке сточных вод: сумма основного долга в размере 11 375 рублей 55 копеек, пени в размере 5 184 рубля 62 копейки, расходы по оплате государственной пошлины в размере 4000 рублей 00 </w:t>
      </w:r>
      <w:r w:rsidR="00E040BB">
        <w:rPr>
          <w:sz w:val="28"/>
          <w:szCs w:val="28"/>
          <w:lang w:val="ru-RU" w:eastAsia="ru-RU"/>
        </w:rPr>
        <w:t>копеек.,</w:t>
      </w:r>
      <w:r w:rsidR="00E040BB">
        <w:rPr>
          <w:sz w:val="28"/>
          <w:szCs w:val="28"/>
          <w:lang w:val="ru-RU" w:eastAsia="ru-RU"/>
        </w:rPr>
        <w:t xml:space="preserve"> всего – 20 560 рублей 17 копеек.</w:t>
      </w:r>
    </w:p>
    <w:p w:rsidR="00E74C08" w:rsidRPr="00E74C08" w:rsidP="00E040BB">
      <w:pPr>
        <w:pStyle w:val="BodyText"/>
        <w:ind w:right="-30" w:firstLine="567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Ответчик вправе подать в суд, принявший заочное решение, зая</w:t>
      </w:r>
      <w:r w:rsidRPr="00E74C08">
        <w:rPr>
          <w:i w:val="0"/>
          <w:sz w:val="28"/>
          <w:szCs w:val="28"/>
        </w:rPr>
        <w:t>вление об отмене этого решения суда в течение семи дней со дня вручения ему копии этого решения.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</w:t>
      </w:r>
      <w:r w:rsidRPr="00E74C08">
        <w:rPr>
          <w:i w:val="0"/>
          <w:sz w:val="28"/>
          <w:szCs w:val="28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Лица, участвующие в деле</w:t>
      </w:r>
      <w:r w:rsidRPr="00E74C08">
        <w:rPr>
          <w:i w:val="0"/>
          <w:sz w:val="28"/>
          <w:szCs w:val="28"/>
        </w:rPr>
        <w:t xml:space="preserve">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E74C08">
        <w:rPr>
          <w:i w:val="0"/>
          <w:sz w:val="28"/>
          <w:szCs w:val="28"/>
        </w:rPr>
        <w:t xml:space="preserve">в судебном </w:t>
      </w:r>
      <w:r w:rsidRPr="00E74C08">
        <w:rPr>
          <w:i w:val="0"/>
          <w:sz w:val="28"/>
          <w:szCs w:val="28"/>
        </w:rPr>
        <w:t>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Мировой судья составляет мотивированное заочное решение суда в теч</w:t>
      </w:r>
      <w:r w:rsidRPr="00E74C08">
        <w:rPr>
          <w:i w:val="0"/>
          <w:sz w:val="28"/>
          <w:szCs w:val="28"/>
        </w:rPr>
        <w:t>ение десяти 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</w:t>
      </w:r>
    </w:p>
    <w:p w:rsidR="00E74C08" w:rsidRPr="00E74C08" w:rsidP="00987C7F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</w:t>
      </w:r>
      <w:r w:rsidRPr="00E74C08">
        <w:rPr>
          <w:i w:val="0"/>
          <w:sz w:val="28"/>
          <w:szCs w:val="28"/>
        </w:rPr>
        <w:t xml:space="preserve">  Мировой судья     </w:t>
      </w:r>
      <w:r w:rsidRPr="00E74C08">
        <w:rPr>
          <w:i w:val="0"/>
          <w:sz w:val="28"/>
          <w:szCs w:val="28"/>
        </w:rPr>
        <w:t xml:space="preserve">                             </w:t>
      </w:r>
      <w:r w:rsidR="00E040BB">
        <w:rPr>
          <w:i w:val="0"/>
          <w:sz w:val="28"/>
          <w:szCs w:val="28"/>
        </w:rPr>
        <w:t xml:space="preserve">                         Е.В. Кё</w:t>
      </w:r>
      <w:r w:rsidRPr="00E74C08">
        <w:rPr>
          <w:i w:val="0"/>
          <w:sz w:val="28"/>
          <w:szCs w:val="28"/>
        </w:rPr>
        <w:t>ся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1A72DB" w:rsidRPr="00E74C08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 xml:space="preserve">                                                               </w:t>
      </w:r>
    </w:p>
    <w:p w:rsidR="001A72DB" w:rsidRPr="00E74C08">
      <w:pPr>
        <w:jc w:val="both"/>
        <w:rPr>
          <w:sz w:val="28"/>
          <w:szCs w:val="28"/>
          <w:lang w:val="ru-RU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2DB">
    <w:pPr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Pr="00987C7F" w:rsidR="00987C7F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A72DB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B"/>
    <w:rsid w:val="0009410B"/>
    <w:rsid w:val="001A72DB"/>
    <w:rsid w:val="00215BB2"/>
    <w:rsid w:val="00220E36"/>
    <w:rsid w:val="002B3CB5"/>
    <w:rsid w:val="00383169"/>
    <w:rsid w:val="00391AC6"/>
    <w:rsid w:val="00401E08"/>
    <w:rsid w:val="00406DAE"/>
    <w:rsid w:val="004D69DF"/>
    <w:rsid w:val="00572AD7"/>
    <w:rsid w:val="00597FAC"/>
    <w:rsid w:val="00614725"/>
    <w:rsid w:val="00614E56"/>
    <w:rsid w:val="006170DB"/>
    <w:rsid w:val="006269A5"/>
    <w:rsid w:val="006271CA"/>
    <w:rsid w:val="006959D1"/>
    <w:rsid w:val="006B600F"/>
    <w:rsid w:val="007B1DBE"/>
    <w:rsid w:val="007C4C0C"/>
    <w:rsid w:val="00884750"/>
    <w:rsid w:val="00916DE0"/>
    <w:rsid w:val="00952242"/>
    <w:rsid w:val="00987C7F"/>
    <w:rsid w:val="009B3D12"/>
    <w:rsid w:val="00AF1C6B"/>
    <w:rsid w:val="00AF637D"/>
    <w:rsid w:val="00B01DE3"/>
    <w:rsid w:val="00C13FD2"/>
    <w:rsid w:val="00C54115"/>
    <w:rsid w:val="00DD7627"/>
    <w:rsid w:val="00E040BB"/>
    <w:rsid w:val="00E70E6B"/>
    <w:rsid w:val="00E74C08"/>
    <w:rsid w:val="00EF3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A9A4A5-9514-4D8D-908E-7C42C06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7rplc-9">
    <w:name w:val="cat-UserDefined grp-17 rplc-9"/>
    <w:basedOn w:val="DefaultParagraphFont"/>
    <w:rsid w:val="006959D1"/>
  </w:style>
  <w:style w:type="character" w:customStyle="1" w:styleId="cat-UserDefinedgrp-17rplc-12">
    <w:name w:val="cat-UserDefined grp-17 rplc-12"/>
    <w:basedOn w:val="DefaultParagraphFont"/>
    <w:rsid w:val="006959D1"/>
  </w:style>
  <w:style w:type="character" w:customStyle="1" w:styleId="cat-UserDefinedgrp-18rplc-14">
    <w:name w:val="cat-UserDefined grp-18 rplc-14"/>
    <w:basedOn w:val="DefaultParagraphFont"/>
    <w:rsid w:val="006959D1"/>
  </w:style>
  <w:style w:type="character" w:customStyle="1" w:styleId="cat-UserDefinedgrp-19rplc-16">
    <w:name w:val="cat-UserDefined grp-19 rplc-16"/>
    <w:basedOn w:val="DefaultParagraphFont"/>
    <w:rsid w:val="006959D1"/>
  </w:style>
  <w:style w:type="character" w:customStyle="1" w:styleId="cat-UserDefinedgrp-19rplc-19">
    <w:name w:val="cat-UserDefined grp-19 rplc-19"/>
    <w:basedOn w:val="DefaultParagraphFont"/>
    <w:rsid w:val="006959D1"/>
  </w:style>
  <w:style w:type="paragraph" w:styleId="BalloonText">
    <w:name w:val="Balloon Text"/>
    <w:basedOn w:val="Normal"/>
    <w:link w:val="a"/>
    <w:uiPriority w:val="99"/>
    <w:semiHidden/>
    <w:unhideWhenUsed/>
    <w:rsid w:val="009B3D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3D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E74C08"/>
    <w:pPr>
      <w:ind w:right="-766"/>
      <w:jc w:val="both"/>
    </w:pPr>
    <w:rPr>
      <w:i/>
      <w:szCs w:val="20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rsid w:val="00E74C08"/>
    <w:rPr>
      <w:i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